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Types of Crime - Chart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Crime (Noun)</w:t>
            </w:r>
          </w:p>
        </w:tc>
        <w:tc>
          <w:tcPr>
            <w:tcW w:type="dxa" w:w="2160"/>
          </w:tcPr>
          <w:p>
            <w:r>
              <w:t>Meaning</w:t>
            </w:r>
          </w:p>
        </w:tc>
        <w:tc>
          <w:tcPr>
            <w:tcW w:type="dxa" w:w="2160"/>
          </w:tcPr>
          <w:p>
            <w:r>
              <w:t>Verb</w:t>
            </w:r>
          </w:p>
        </w:tc>
        <w:tc>
          <w:tcPr>
            <w:tcW w:type="dxa" w:w="2160"/>
          </w:tcPr>
          <w:p>
            <w:r>
              <w:t>Criminal (Person)</w:t>
            </w:r>
          </w:p>
        </w:tc>
      </w:tr>
      <w:tr>
        <w:tc>
          <w:tcPr>
            <w:tcW w:type="dxa" w:w="2160"/>
          </w:tcPr>
          <w:p>
            <w:r>
              <w:t>Arson</w:t>
            </w:r>
          </w:p>
        </w:tc>
        <w:tc>
          <w:tcPr>
            <w:tcW w:type="dxa" w:w="2160"/>
          </w:tcPr>
          <w:p>
            <w:r>
              <w:t>Intentionally setting fire to property</w:t>
            </w:r>
          </w:p>
        </w:tc>
        <w:tc>
          <w:tcPr>
            <w:tcW w:type="dxa" w:w="2160"/>
          </w:tcPr>
          <w:p>
            <w:r>
              <w:t>Set fire to / Commit arson</w:t>
            </w:r>
          </w:p>
        </w:tc>
        <w:tc>
          <w:tcPr>
            <w:tcW w:type="dxa" w:w="2160"/>
          </w:tcPr>
          <w:p>
            <w:r>
              <w:t>Arsonist</w:t>
            </w:r>
          </w:p>
        </w:tc>
      </w:tr>
      <w:tr>
        <w:tc>
          <w:tcPr>
            <w:tcW w:type="dxa" w:w="2160"/>
          </w:tcPr>
          <w:p>
            <w:r>
              <w:t>Assault</w:t>
            </w:r>
          </w:p>
        </w:tc>
        <w:tc>
          <w:tcPr>
            <w:tcW w:type="dxa" w:w="2160"/>
          </w:tcPr>
          <w:p>
            <w:r>
              <w:t>Physically attacking someone</w:t>
            </w:r>
          </w:p>
        </w:tc>
        <w:tc>
          <w:tcPr>
            <w:tcW w:type="dxa" w:w="2160"/>
          </w:tcPr>
          <w:p>
            <w:r>
              <w:t>Assault</w:t>
            </w:r>
          </w:p>
        </w:tc>
        <w:tc>
          <w:tcPr>
            <w:tcW w:type="dxa" w:w="2160"/>
          </w:tcPr>
          <w:p>
            <w:r>
              <w:t>Attacker / Assailant</w:t>
            </w:r>
          </w:p>
        </w:tc>
      </w:tr>
      <w:tr>
        <w:tc>
          <w:tcPr>
            <w:tcW w:type="dxa" w:w="2160"/>
          </w:tcPr>
          <w:p>
            <w:r>
              <w:t>Blackmail</w:t>
            </w:r>
          </w:p>
        </w:tc>
        <w:tc>
          <w:tcPr>
            <w:tcW w:type="dxa" w:w="2160"/>
          </w:tcPr>
          <w:p>
            <w:r>
              <w:t>Threatening to reveal secrets unless paid</w:t>
            </w:r>
          </w:p>
        </w:tc>
        <w:tc>
          <w:tcPr>
            <w:tcW w:type="dxa" w:w="2160"/>
          </w:tcPr>
          <w:p>
            <w:r>
              <w:t>Blackmail</w:t>
            </w:r>
          </w:p>
        </w:tc>
        <w:tc>
          <w:tcPr>
            <w:tcW w:type="dxa" w:w="2160"/>
          </w:tcPr>
          <w:p>
            <w:r>
              <w:t>Blackmailer</w:t>
            </w:r>
          </w:p>
        </w:tc>
      </w:tr>
      <w:tr>
        <w:tc>
          <w:tcPr>
            <w:tcW w:type="dxa" w:w="2160"/>
          </w:tcPr>
          <w:p>
            <w:r>
              <w:t>Bribery</w:t>
            </w:r>
          </w:p>
        </w:tc>
        <w:tc>
          <w:tcPr>
            <w:tcW w:type="dxa" w:w="2160"/>
          </w:tcPr>
          <w:p>
            <w:r>
              <w:t>Giving money to influence someone illegally</w:t>
            </w:r>
          </w:p>
        </w:tc>
        <w:tc>
          <w:tcPr>
            <w:tcW w:type="dxa" w:w="2160"/>
          </w:tcPr>
          <w:p>
            <w:r>
              <w:t>Bribe</w:t>
            </w:r>
          </w:p>
        </w:tc>
        <w:tc>
          <w:tcPr>
            <w:tcW w:type="dxa" w:w="2160"/>
          </w:tcPr>
          <w:p>
            <w:r>
              <w:t>Briber / Bribe-taker</w:t>
            </w:r>
          </w:p>
        </w:tc>
      </w:tr>
      <w:tr>
        <w:tc>
          <w:tcPr>
            <w:tcW w:type="dxa" w:w="2160"/>
          </w:tcPr>
          <w:p>
            <w:r>
              <w:t>Burglary</w:t>
            </w:r>
          </w:p>
        </w:tc>
        <w:tc>
          <w:tcPr>
            <w:tcW w:type="dxa" w:w="2160"/>
          </w:tcPr>
          <w:p>
            <w:r>
              <w:t>Entering a building to steal</w:t>
            </w:r>
          </w:p>
        </w:tc>
        <w:tc>
          <w:tcPr>
            <w:tcW w:type="dxa" w:w="2160"/>
          </w:tcPr>
          <w:p>
            <w:r>
              <w:t>Burgle / Break into</w:t>
            </w:r>
          </w:p>
        </w:tc>
        <w:tc>
          <w:tcPr>
            <w:tcW w:type="dxa" w:w="2160"/>
          </w:tcPr>
          <w:p>
            <w:r>
              <w:t>Burglar</w:t>
            </w:r>
          </w:p>
        </w:tc>
      </w:tr>
      <w:tr>
        <w:tc>
          <w:tcPr>
            <w:tcW w:type="dxa" w:w="2160"/>
          </w:tcPr>
          <w:p>
            <w:r>
              <w:t>Cyberbullying</w:t>
            </w:r>
          </w:p>
        </w:tc>
        <w:tc>
          <w:tcPr>
            <w:tcW w:type="dxa" w:w="2160"/>
          </w:tcPr>
          <w:p>
            <w:r>
              <w:t>Bullying someone online</w:t>
            </w:r>
          </w:p>
        </w:tc>
        <w:tc>
          <w:tcPr>
            <w:tcW w:type="dxa" w:w="2160"/>
          </w:tcPr>
          <w:p>
            <w:r>
              <w:t>Cyberbully</w:t>
            </w:r>
          </w:p>
        </w:tc>
        <w:tc>
          <w:tcPr>
            <w:tcW w:type="dxa" w:w="2160"/>
          </w:tcPr>
          <w:p>
            <w:r>
              <w:t>Cyberbully</w:t>
            </w:r>
          </w:p>
        </w:tc>
      </w:tr>
      <w:tr>
        <w:tc>
          <w:tcPr>
            <w:tcW w:type="dxa" w:w="2160"/>
          </w:tcPr>
          <w:p>
            <w:r>
              <w:t>Domestic violence</w:t>
            </w:r>
          </w:p>
        </w:tc>
        <w:tc>
          <w:tcPr>
            <w:tcW w:type="dxa" w:w="2160"/>
          </w:tcPr>
          <w:p>
            <w:r>
              <w:t>Physical, emotional, or psychological abuse in the home</w:t>
            </w:r>
          </w:p>
        </w:tc>
        <w:tc>
          <w:tcPr>
            <w:tcW w:type="dxa" w:w="2160"/>
          </w:tcPr>
          <w:p>
            <w:r>
              <w:t>Abuse</w:t>
            </w:r>
          </w:p>
        </w:tc>
        <w:tc>
          <w:tcPr>
            <w:tcW w:type="dxa" w:w="2160"/>
          </w:tcPr>
          <w:p>
            <w:r>
              <w:t>Abuser</w:t>
            </w:r>
          </w:p>
        </w:tc>
      </w:tr>
      <w:tr>
        <w:tc>
          <w:tcPr>
            <w:tcW w:type="dxa" w:w="2160"/>
          </w:tcPr>
          <w:p>
            <w:r>
              <w:t>Drug trafficking</w:t>
            </w:r>
          </w:p>
        </w:tc>
        <w:tc>
          <w:tcPr>
            <w:tcW w:type="dxa" w:w="2160"/>
          </w:tcPr>
          <w:p>
            <w:r>
              <w:t>Trading illegal drugs</w:t>
            </w:r>
          </w:p>
        </w:tc>
        <w:tc>
          <w:tcPr>
            <w:tcW w:type="dxa" w:w="2160"/>
          </w:tcPr>
          <w:p>
            <w:r>
              <w:t>Traffic (drugs)</w:t>
            </w:r>
          </w:p>
        </w:tc>
        <w:tc>
          <w:tcPr>
            <w:tcW w:type="dxa" w:w="2160"/>
          </w:tcPr>
          <w:p>
            <w:r>
              <w:t>Drug trafficker</w:t>
            </w:r>
          </w:p>
        </w:tc>
      </w:tr>
      <w:tr>
        <w:tc>
          <w:tcPr>
            <w:tcW w:type="dxa" w:w="2160"/>
          </w:tcPr>
          <w:p>
            <w:r>
              <w:t>Embezzlement</w:t>
            </w:r>
          </w:p>
        </w:tc>
        <w:tc>
          <w:tcPr>
            <w:tcW w:type="dxa" w:w="2160"/>
          </w:tcPr>
          <w:p>
            <w:r>
              <w:t>Stealing money from the organization you work for</w:t>
            </w:r>
          </w:p>
        </w:tc>
        <w:tc>
          <w:tcPr>
            <w:tcW w:type="dxa" w:w="2160"/>
          </w:tcPr>
          <w:p>
            <w:r>
              <w:t>Embezzle</w:t>
            </w:r>
          </w:p>
        </w:tc>
        <w:tc>
          <w:tcPr>
            <w:tcW w:type="dxa" w:w="2160"/>
          </w:tcPr>
          <w:p>
            <w:r>
              <w:t>Embezzler</w:t>
            </w:r>
          </w:p>
        </w:tc>
      </w:tr>
      <w:tr>
        <w:tc>
          <w:tcPr>
            <w:tcW w:type="dxa" w:w="2160"/>
          </w:tcPr>
          <w:p>
            <w:r>
              <w:t>Forgery</w:t>
            </w:r>
          </w:p>
        </w:tc>
        <w:tc>
          <w:tcPr>
            <w:tcW w:type="dxa" w:w="2160"/>
          </w:tcPr>
          <w:p>
            <w:r>
              <w:t>Making fake documents, money, etc.</w:t>
            </w:r>
          </w:p>
        </w:tc>
        <w:tc>
          <w:tcPr>
            <w:tcW w:type="dxa" w:w="2160"/>
          </w:tcPr>
          <w:p>
            <w:r>
              <w:t>Forge</w:t>
            </w:r>
          </w:p>
        </w:tc>
        <w:tc>
          <w:tcPr>
            <w:tcW w:type="dxa" w:w="2160"/>
          </w:tcPr>
          <w:p>
            <w:r>
              <w:t>Forger</w:t>
            </w:r>
          </w:p>
        </w:tc>
      </w:tr>
      <w:tr>
        <w:tc>
          <w:tcPr>
            <w:tcW w:type="dxa" w:w="2160"/>
          </w:tcPr>
          <w:p>
            <w:r>
              <w:t>Fraud</w:t>
            </w:r>
          </w:p>
        </w:tc>
        <w:tc>
          <w:tcPr>
            <w:tcW w:type="dxa" w:w="2160"/>
          </w:tcPr>
          <w:p>
            <w:r>
              <w:t>Cheating someone to get money</w:t>
            </w:r>
          </w:p>
        </w:tc>
        <w:tc>
          <w:tcPr>
            <w:tcW w:type="dxa" w:w="2160"/>
          </w:tcPr>
          <w:p>
            <w:r>
              <w:t>Defraud / Commit fraud</w:t>
            </w:r>
          </w:p>
        </w:tc>
        <w:tc>
          <w:tcPr>
            <w:tcW w:type="dxa" w:w="2160"/>
          </w:tcPr>
          <w:p>
            <w:r>
              <w:t>Fraudster</w:t>
            </w:r>
          </w:p>
        </w:tc>
      </w:tr>
      <w:tr>
        <w:tc>
          <w:tcPr>
            <w:tcW w:type="dxa" w:w="2160"/>
          </w:tcPr>
          <w:p>
            <w:r>
              <w:t>Hacking</w:t>
            </w:r>
          </w:p>
        </w:tc>
        <w:tc>
          <w:tcPr>
            <w:tcW w:type="dxa" w:w="2160"/>
          </w:tcPr>
          <w:p>
            <w:r>
              <w:t>Illegally accessing computer systems</w:t>
            </w:r>
          </w:p>
        </w:tc>
        <w:tc>
          <w:tcPr>
            <w:tcW w:type="dxa" w:w="2160"/>
          </w:tcPr>
          <w:p>
            <w:r>
              <w:t>Hack</w:t>
            </w:r>
          </w:p>
        </w:tc>
        <w:tc>
          <w:tcPr>
            <w:tcW w:type="dxa" w:w="2160"/>
          </w:tcPr>
          <w:p>
            <w:r>
              <w:t>Hacker</w:t>
            </w:r>
          </w:p>
        </w:tc>
      </w:tr>
      <w:tr>
        <w:tc>
          <w:tcPr>
            <w:tcW w:type="dxa" w:w="2160"/>
          </w:tcPr>
          <w:p>
            <w:r>
              <w:t>Hijacking</w:t>
            </w:r>
          </w:p>
        </w:tc>
        <w:tc>
          <w:tcPr>
            <w:tcW w:type="dxa" w:w="2160"/>
          </w:tcPr>
          <w:p>
            <w:r>
              <w:t>Taking control of a vehicle (e.g. plane) by force</w:t>
            </w:r>
          </w:p>
        </w:tc>
        <w:tc>
          <w:tcPr>
            <w:tcW w:type="dxa" w:w="2160"/>
          </w:tcPr>
          <w:p>
            <w:r>
              <w:t>Hijack</w:t>
            </w:r>
          </w:p>
        </w:tc>
        <w:tc>
          <w:tcPr>
            <w:tcW w:type="dxa" w:w="2160"/>
          </w:tcPr>
          <w:p>
            <w:r>
              <w:t>Hijacker</w:t>
            </w:r>
          </w:p>
        </w:tc>
      </w:tr>
      <w:tr>
        <w:tc>
          <w:tcPr>
            <w:tcW w:type="dxa" w:w="2160"/>
          </w:tcPr>
          <w:p>
            <w:r>
              <w:t>Identity theft</w:t>
            </w:r>
          </w:p>
        </w:tc>
        <w:tc>
          <w:tcPr>
            <w:tcW w:type="dxa" w:w="2160"/>
          </w:tcPr>
          <w:p>
            <w:r>
              <w:t>Stealing someone's personal information to use it illegally</w:t>
            </w:r>
          </w:p>
        </w:tc>
        <w:tc>
          <w:tcPr>
            <w:tcW w:type="dxa" w:w="2160"/>
          </w:tcPr>
          <w:p>
            <w:r>
              <w:t>Steal someone's identity</w:t>
            </w:r>
          </w:p>
        </w:tc>
        <w:tc>
          <w:tcPr>
            <w:tcW w:type="dxa" w:w="2160"/>
          </w:tcPr>
          <w:p>
            <w:r>
              <w:t>Identity thief</w:t>
            </w:r>
          </w:p>
        </w:tc>
      </w:tr>
      <w:tr>
        <w:tc>
          <w:tcPr>
            <w:tcW w:type="dxa" w:w="2160"/>
          </w:tcPr>
          <w:p>
            <w:r>
              <w:t>Kidnapping</w:t>
            </w:r>
          </w:p>
        </w:tc>
        <w:tc>
          <w:tcPr>
            <w:tcW w:type="dxa" w:w="2160"/>
          </w:tcPr>
          <w:p>
            <w:r>
              <w:t>Taking someone by force for ransom</w:t>
            </w:r>
          </w:p>
        </w:tc>
        <w:tc>
          <w:tcPr>
            <w:tcW w:type="dxa" w:w="2160"/>
          </w:tcPr>
          <w:p>
            <w:r>
              <w:t>Kidnap</w:t>
            </w:r>
          </w:p>
        </w:tc>
        <w:tc>
          <w:tcPr>
            <w:tcW w:type="dxa" w:w="2160"/>
          </w:tcPr>
          <w:p>
            <w:r>
              <w:t>Kidnapper</w:t>
            </w:r>
          </w:p>
        </w:tc>
      </w:tr>
      <w:tr>
        <w:tc>
          <w:tcPr>
            <w:tcW w:type="dxa" w:w="2160"/>
          </w:tcPr>
          <w:p>
            <w:r>
              <w:t>Loitering</w:t>
            </w:r>
          </w:p>
        </w:tc>
        <w:tc>
          <w:tcPr>
            <w:tcW w:type="dxa" w:w="2160"/>
          </w:tcPr>
          <w:p>
            <w:r>
              <w:t>Hanging around a public place with no clear reason</w:t>
            </w:r>
          </w:p>
        </w:tc>
        <w:tc>
          <w:tcPr>
            <w:tcW w:type="dxa" w:w="2160"/>
          </w:tcPr>
          <w:p>
            <w:r>
              <w:t>Loiter</w:t>
            </w:r>
          </w:p>
        </w:tc>
        <w:tc>
          <w:tcPr>
            <w:tcW w:type="dxa" w:w="2160"/>
          </w:tcPr>
          <w:p>
            <w:r>
              <w:t>Loiterer</w:t>
            </w:r>
          </w:p>
        </w:tc>
      </w:tr>
      <w:tr>
        <w:tc>
          <w:tcPr>
            <w:tcW w:type="dxa" w:w="2160"/>
          </w:tcPr>
          <w:p>
            <w:r>
              <w:t>Manslaughter</w:t>
            </w:r>
          </w:p>
        </w:tc>
        <w:tc>
          <w:tcPr>
            <w:tcW w:type="dxa" w:w="2160"/>
          </w:tcPr>
          <w:p>
            <w:r>
              <w:t>Killing someone unintentionally</w:t>
            </w:r>
          </w:p>
        </w:tc>
        <w:tc>
          <w:tcPr>
            <w:tcW w:type="dxa" w:w="2160"/>
          </w:tcPr>
          <w:p>
            <w:r>
              <w:t>(Commit) manslaughter</w:t>
            </w:r>
          </w:p>
        </w:tc>
        <w:tc>
          <w:tcPr>
            <w:tcW w:type="dxa" w:w="2160"/>
          </w:tcPr>
          <w:p>
            <w:r>
              <w:t>(Person guilty of) manslaughter</w:t>
            </w:r>
          </w:p>
        </w:tc>
      </w:tr>
      <w:tr>
        <w:tc>
          <w:tcPr>
            <w:tcW w:type="dxa" w:w="2160"/>
          </w:tcPr>
          <w:p>
            <w:r>
              <w:t>Money laundering</w:t>
            </w:r>
          </w:p>
        </w:tc>
        <w:tc>
          <w:tcPr>
            <w:tcW w:type="dxa" w:w="2160"/>
          </w:tcPr>
          <w:p>
            <w:r>
              <w:t>Hiding the origin of illegally obtained money</w:t>
            </w:r>
          </w:p>
        </w:tc>
        <w:tc>
          <w:tcPr>
            <w:tcW w:type="dxa" w:w="2160"/>
          </w:tcPr>
          <w:p>
            <w:r>
              <w:t>Launder money</w:t>
            </w:r>
          </w:p>
        </w:tc>
        <w:tc>
          <w:tcPr>
            <w:tcW w:type="dxa" w:w="2160"/>
          </w:tcPr>
          <w:p>
            <w:r>
              <w:t>Money launderer</w:t>
            </w:r>
          </w:p>
        </w:tc>
      </w:tr>
      <w:tr>
        <w:tc>
          <w:tcPr>
            <w:tcW w:type="dxa" w:w="2160"/>
          </w:tcPr>
          <w:p>
            <w:r>
              <w:t>Murder</w:t>
            </w:r>
          </w:p>
        </w:tc>
        <w:tc>
          <w:tcPr>
            <w:tcW w:type="dxa" w:w="2160"/>
          </w:tcPr>
          <w:p>
            <w:r>
              <w:t>Killing someone intentionally</w:t>
            </w:r>
          </w:p>
        </w:tc>
        <w:tc>
          <w:tcPr>
            <w:tcW w:type="dxa" w:w="2160"/>
          </w:tcPr>
          <w:p>
            <w:r>
              <w:t>Murder</w:t>
            </w:r>
          </w:p>
        </w:tc>
        <w:tc>
          <w:tcPr>
            <w:tcW w:type="dxa" w:w="2160"/>
          </w:tcPr>
          <w:p>
            <w:r>
              <w:t>Murderer</w:t>
            </w:r>
          </w:p>
        </w:tc>
      </w:tr>
      <w:tr>
        <w:tc>
          <w:tcPr>
            <w:tcW w:type="dxa" w:w="2160"/>
          </w:tcPr>
          <w:p>
            <w:r>
              <w:t>Perjury</w:t>
            </w:r>
          </w:p>
        </w:tc>
        <w:tc>
          <w:tcPr>
            <w:tcW w:type="dxa" w:w="2160"/>
          </w:tcPr>
          <w:p>
            <w:r>
              <w:t>Lying under oath in court</w:t>
            </w:r>
          </w:p>
        </w:tc>
        <w:tc>
          <w:tcPr>
            <w:tcW w:type="dxa" w:w="2160"/>
          </w:tcPr>
          <w:p>
            <w:r>
              <w:t>Commit perjury</w:t>
            </w:r>
          </w:p>
        </w:tc>
        <w:tc>
          <w:tcPr>
            <w:tcW w:type="dxa" w:w="2160"/>
          </w:tcPr>
          <w:p>
            <w:r>
              <w:t>Perjurer</w:t>
            </w:r>
          </w:p>
        </w:tc>
      </w:tr>
      <w:tr>
        <w:tc>
          <w:tcPr>
            <w:tcW w:type="dxa" w:w="2160"/>
          </w:tcPr>
          <w:p>
            <w:r>
              <w:t>Pickpocketing</w:t>
            </w:r>
          </w:p>
        </w:tc>
        <w:tc>
          <w:tcPr>
            <w:tcW w:type="dxa" w:w="2160"/>
          </w:tcPr>
          <w:p>
            <w:r>
              <w:t>Stealing from someone's pocket or bag</w:t>
            </w:r>
          </w:p>
        </w:tc>
        <w:tc>
          <w:tcPr>
            <w:tcW w:type="dxa" w:w="2160"/>
          </w:tcPr>
          <w:p>
            <w:r>
              <w:t>Pickpocket</w:t>
            </w:r>
          </w:p>
        </w:tc>
        <w:tc>
          <w:tcPr>
            <w:tcW w:type="dxa" w:w="2160"/>
          </w:tcPr>
          <w:p>
            <w:r>
              <w:t>Pickpocket</w:t>
            </w:r>
          </w:p>
        </w:tc>
      </w:tr>
      <w:tr>
        <w:tc>
          <w:tcPr>
            <w:tcW w:type="dxa" w:w="2160"/>
          </w:tcPr>
          <w:p>
            <w:r>
              <w:t>Piracy (digital)</w:t>
            </w:r>
          </w:p>
        </w:tc>
        <w:tc>
          <w:tcPr>
            <w:tcW w:type="dxa" w:w="2160"/>
          </w:tcPr>
          <w:p>
            <w:r>
              <w:t>Illegally copying and distributing digital content</w:t>
            </w:r>
          </w:p>
        </w:tc>
        <w:tc>
          <w:tcPr>
            <w:tcW w:type="dxa" w:w="2160"/>
          </w:tcPr>
          <w:p>
            <w:r>
              <w:t>Pirate</w:t>
            </w:r>
          </w:p>
        </w:tc>
        <w:tc>
          <w:tcPr>
            <w:tcW w:type="dxa" w:w="2160"/>
          </w:tcPr>
          <w:p>
            <w:r>
              <w:t>Pirate</w:t>
            </w:r>
          </w:p>
        </w:tc>
      </w:tr>
      <w:tr>
        <w:tc>
          <w:tcPr>
            <w:tcW w:type="dxa" w:w="2160"/>
          </w:tcPr>
          <w:p>
            <w:r>
              <w:t>Robbery</w:t>
            </w:r>
          </w:p>
        </w:tc>
        <w:tc>
          <w:tcPr>
            <w:tcW w:type="dxa" w:w="2160"/>
          </w:tcPr>
          <w:p>
            <w:r>
              <w:t>Taking money or property using force</w:t>
            </w:r>
          </w:p>
        </w:tc>
        <w:tc>
          <w:tcPr>
            <w:tcW w:type="dxa" w:w="2160"/>
          </w:tcPr>
          <w:p>
            <w:r>
              <w:t>Rob</w:t>
            </w:r>
          </w:p>
        </w:tc>
        <w:tc>
          <w:tcPr>
            <w:tcW w:type="dxa" w:w="2160"/>
          </w:tcPr>
          <w:p>
            <w:r>
              <w:t>Robber</w:t>
            </w:r>
          </w:p>
        </w:tc>
      </w:tr>
      <w:tr>
        <w:tc>
          <w:tcPr>
            <w:tcW w:type="dxa" w:w="2160"/>
          </w:tcPr>
          <w:p>
            <w:r>
              <w:t>Shoplifting</w:t>
            </w:r>
          </w:p>
        </w:tc>
        <w:tc>
          <w:tcPr>
            <w:tcW w:type="dxa" w:w="2160"/>
          </w:tcPr>
          <w:p>
            <w:r>
              <w:t>Stealing from a store</w:t>
            </w:r>
          </w:p>
        </w:tc>
        <w:tc>
          <w:tcPr>
            <w:tcW w:type="dxa" w:w="2160"/>
          </w:tcPr>
          <w:p>
            <w:r>
              <w:t>Shoplift</w:t>
            </w:r>
          </w:p>
        </w:tc>
        <w:tc>
          <w:tcPr>
            <w:tcW w:type="dxa" w:w="2160"/>
          </w:tcPr>
          <w:p>
            <w:r>
              <w:t>Shoplifter</w:t>
            </w:r>
          </w:p>
        </w:tc>
      </w:tr>
      <w:tr>
        <w:tc>
          <w:tcPr>
            <w:tcW w:type="dxa" w:w="2160"/>
          </w:tcPr>
          <w:p>
            <w:r>
              <w:t>Smuggling</w:t>
            </w:r>
          </w:p>
        </w:tc>
        <w:tc>
          <w:tcPr>
            <w:tcW w:type="dxa" w:w="2160"/>
          </w:tcPr>
          <w:p>
            <w:r>
              <w:t>Illegally bringing goods or people across borders</w:t>
            </w:r>
          </w:p>
        </w:tc>
        <w:tc>
          <w:tcPr>
            <w:tcW w:type="dxa" w:w="2160"/>
          </w:tcPr>
          <w:p>
            <w:r>
              <w:t>Smuggle</w:t>
            </w:r>
          </w:p>
        </w:tc>
        <w:tc>
          <w:tcPr>
            <w:tcW w:type="dxa" w:w="2160"/>
          </w:tcPr>
          <w:p>
            <w:r>
              <w:t>Smuggler</w:t>
            </w:r>
          </w:p>
        </w:tc>
      </w:tr>
      <w:tr>
        <w:tc>
          <w:tcPr>
            <w:tcW w:type="dxa" w:w="2160"/>
          </w:tcPr>
          <w:p>
            <w:r>
              <w:t>Stalking</w:t>
            </w:r>
          </w:p>
        </w:tc>
        <w:tc>
          <w:tcPr>
            <w:tcW w:type="dxa" w:w="2160"/>
          </w:tcPr>
          <w:p>
            <w:r>
              <w:t>Repeatedly following or harassing someone</w:t>
            </w:r>
          </w:p>
        </w:tc>
        <w:tc>
          <w:tcPr>
            <w:tcW w:type="dxa" w:w="2160"/>
          </w:tcPr>
          <w:p>
            <w:r>
              <w:t>Stalk</w:t>
            </w:r>
          </w:p>
        </w:tc>
        <w:tc>
          <w:tcPr>
            <w:tcW w:type="dxa" w:w="2160"/>
          </w:tcPr>
          <w:p>
            <w:r>
              <w:t>Stalker</w:t>
            </w:r>
          </w:p>
        </w:tc>
      </w:tr>
      <w:tr>
        <w:tc>
          <w:tcPr>
            <w:tcW w:type="dxa" w:w="2160"/>
          </w:tcPr>
          <w:p>
            <w:r>
              <w:t>Tax evasion</w:t>
            </w:r>
          </w:p>
        </w:tc>
        <w:tc>
          <w:tcPr>
            <w:tcW w:type="dxa" w:w="2160"/>
          </w:tcPr>
          <w:p>
            <w:r>
              <w:t>Illegally avoiding paying taxes</w:t>
            </w:r>
          </w:p>
        </w:tc>
        <w:tc>
          <w:tcPr>
            <w:tcW w:type="dxa" w:w="2160"/>
          </w:tcPr>
          <w:p>
            <w:r>
              <w:t>Evade taxes</w:t>
            </w:r>
          </w:p>
        </w:tc>
        <w:tc>
          <w:tcPr>
            <w:tcW w:type="dxa" w:w="2160"/>
          </w:tcPr>
          <w:p>
            <w:r>
              <w:t>Tax evader</w:t>
            </w:r>
          </w:p>
        </w:tc>
      </w:tr>
      <w:tr>
        <w:tc>
          <w:tcPr>
            <w:tcW w:type="dxa" w:w="2160"/>
          </w:tcPr>
          <w:p>
            <w:r>
              <w:t>Terrorism</w:t>
            </w:r>
          </w:p>
        </w:tc>
        <w:tc>
          <w:tcPr>
            <w:tcW w:type="dxa" w:w="2160"/>
          </w:tcPr>
          <w:p>
            <w:r>
              <w:t>Using violence for political aims</w:t>
            </w:r>
          </w:p>
        </w:tc>
        <w:tc>
          <w:tcPr>
            <w:tcW w:type="dxa" w:w="2160"/>
          </w:tcPr>
          <w:p>
            <w:r>
              <w:t>Commit acts of terrorism</w:t>
            </w:r>
          </w:p>
        </w:tc>
        <w:tc>
          <w:tcPr>
            <w:tcW w:type="dxa" w:w="2160"/>
          </w:tcPr>
          <w:p>
            <w:r>
              <w:t>Terrorist</w:t>
            </w:r>
          </w:p>
        </w:tc>
      </w:tr>
      <w:tr>
        <w:tc>
          <w:tcPr>
            <w:tcW w:type="dxa" w:w="2160"/>
          </w:tcPr>
          <w:p>
            <w:r>
              <w:t>Theft</w:t>
            </w:r>
          </w:p>
        </w:tc>
        <w:tc>
          <w:tcPr>
            <w:tcW w:type="dxa" w:w="2160"/>
          </w:tcPr>
          <w:p>
            <w:r>
              <w:t>Taking something that isn't yours</w:t>
            </w:r>
          </w:p>
        </w:tc>
        <w:tc>
          <w:tcPr>
            <w:tcW w:type="dxa" w:w="2160"/>
          </w:tcPr>
          <w:p>
            <w:r>
              <w:t>Steal</w:t>
            </w:r>
          </w:p>
        </w:tc>
        <w:tc>
          <w:tcPr>
            <w:tcW w:type="dxa" w:w="2160"/>
          </w:tcPr>
          <w:p>
            <w:r>
              <w:t>Thief</w:t>
            </w:r>
          </w:p>
        </w:tc>
      </w:tr>
      <w:tr>
        <w:tc>
          <w:tcPr>
            <w:tcW w:type="dxa" w:w="2160"/>
          </w:tcPr>
          <w:p>
            <w:r>
              <w:t>Trespassing</w:t>
            </w:r>
          </w:p>
        </w:tc>
        <w:tc>
          <w:tcPr>
            <w:tcW w:type="dxa" w:w="2160"/>
          </w:tcPr>
          <w:p>
            <w:r>
              <w:t>Entering someone’s property without permission</w:t>
            </w:r>
          </w:p>
        </w:tc>
        <w:tc>
          <w:tcPr>
            <w:tcW w:type="dxa" w:w="2160"/>
          </w:tcPr>
          <w:p>
            <w:r>
              <w:t>Trespass</w:t>
            </w:r>
          </w:p>
        </w:tc>
        <w:tc>
          <w:tcPr>
            <w:tcW w:type="dxa" w:w="2160"/>
          </w:tcPr>
          <w:p>
            <w:r>
              <w:t>Trespasser</w:t>
            </w:r>
          </w:p>
        </w:tc>
      </w:tr>
      <w:tr>
        <w:tc>
          <w:tcPr>
            <w:tcW w:type="dxa" w:w="2160"/>
          </w:tcPr>
          <w:p>
            <w:r>
              <w:t>Vandalism</w:t>
            </w:r>
          </w:p>
        </w:tc>
        <w:tc>
          <w:tcPr>
            <w:tcW w:type="dxa" w:w="2160"/>
          </w:tcPr>
          <w:p>
            <w:r>
              <w:t>Damaging public or private property</w:t>
            </w:r>
          </w:p>
        </w:tc>
        <w:tc>
          <w:tcPr>
            <w:tcW w:type="dxa" w:w="2160"/>
          </w:tcPr>
          <w:p>
            <w:r>
              <w:t>Vandalize</w:t>
            </w:r>
          </w:p>
        </w:tc>
        <w:tc>
          <w:tcPr>
            <w:tcW w:type="dxa" w:w="2160"/>
          </w:tcPr>
          <w:p>
            <w:r>
              <w:t>Vandal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